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书名：冷战后国际关系中的“彼”与“己”</w:t>
      </w:r>
    </w:p>
    <w:p>
      <w:r>
        <w:t>作者：梁守德主编</w:t>
      </w:r>
    </w:p>
    <w:p>
      <w:r>
        <w:t>出版社：北京:当代世界出版社,2002.03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冷战后国际关系中的“彼”与“己” 评论地址：https://www.jiaokey.com/book/detail/11197871.html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