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书名：现代社会学</w:t>
      </w:r>
    </w:p>
    <w:p>
      <w:r>
        <w:t>作者：余强，封志晔，刘志梅编著</w:t>
      </w:r>
    </w:p>
    <w:p>
      <w:r>
        <w:t>出版社：北京：中国人民公安大学出版社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现代社会学 评论地址：https://www.jiaokey.com/book/detail/11197859.html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