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10应用实例教程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10应用实例教程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本书出售、求购地址：https://www.jiaokey.com/book/detail/11197842.html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关键词搜索：https://www.jiaokey.com/tag/FreeHand 10应用实例教程.html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