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区域财富  世界九大高科技园区的经验</w:t>
      </w:r>
    </w:p>
    <w:p>
      <w:r>
        <w:rPr>
          <w:rFonts w:ascii="宋体" w:hAnsi="宋体" w:eastAsia="宋体"/>
          <w:sz w:val="24"/>
        </w:rPr>
        <w:t>（美） Jeff Saperstein，Daniel Rouach著；金马工作室译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区域财富  世界九大高科技园区的经验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Jeff Saperstein，Daniel Rouach著；金马工作室译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本书出售、求购地址：https://www.jiaokey.com/book/detail/11197810.html</w:t>
      </w:r>
    </w:p>
    <w:p>
      <w:r>
        <w:t>更多相关图书推荐：https://www.jiaokey.com</w:t>
      </w:r>
    </w:p>
    <w:p>
      <w:r>
        <w:t>（美） Jeff Saperstein，Daniel Rouach著；金马工作室译 其他作品：https://www.jiaokey.com/tag/（美） Jeff Saperstein，Daniel Rouach著；金马工作室译.html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关键词搜索：https://www.jiaokey.com/tag/区域财富  世界九大高科技园区的经验.html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