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2004年MBA联考综合能力考试模拟试卷  数学部分参考答案及详解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2004年MBA联考综合能力考试模拟试卷  数学部分参考答案及详解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本书出售、求购地址：https://www.jiaokey.com/book/detail/11197771.html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关键词搜索：https://www.jiaokey.com/tag/2004年MBA联考综合能力考试模拟试卷  数学部分参考答案及详解.html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