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MBA联考模拟试卷系列  综合能力分册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MBA联考模拟试卷系列  综合能力分册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本书出售、求购地址：https://www.jiaokey.com/book/detail/11197768.html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关键词搜索：https://www.jiaokey.com/tag/MBA联考模拟试卷系列  综合能力分册.html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