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  2004年MBA联考综合能力考试模拟试卷  3</w:t>
      </w:r>
    </w:p>
    <w:p>
      <w:r>
        <w:rPr>
          <w:rFonts w:ascii="宋体" w:hAnsi="宋体" w:eastAsia="宋体"/>
          <w:sz w:val="24"/>
        </w:rPr>
        <w:t>白洁，王晓露，康成翠主编；刁克利，王红，王晓露等编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  2004年MBA联考综合能力考试模拟试卷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白洁，王晓露，康成翠主编；刁克利，王红，王晓露等编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本书出售、求购地址：https://www.jiaokey.com/book/detail/11197763.html</w:t>
      </w:r>
    </w:p>
    <w:p>
      <w:r>
        <w:t>更多相关图书推荐：https://www.jiaokey.com</w:t>
      </w:r>
    </w:p>
    <w:p>
      <w:r>
        <w:t>白洁，王晓露，康成翠主编；刁克利，王红，王晓露等编 其他作品：https://www.jiaokey.com/tag/白洁，王晓露，康成翠主编；刁克利，王红，王晓露等编.html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  2004年MBA联考综合能力考试模拟试卷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