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PMP：项目管理专家认证练习与解答</w:t>
      </w:r>
    </w:p>
    <w:p>
      <w:r>
        <w:rPr>
          <w:rFonts w:ascii="宋体" w:hAnsi="宋体" w:eastAsia="宋体"/>
          <w:sz w:val="24"/>
        </w:rPr>
        <w:t>（美）克劳迪亚·巴卡（C.Baca），（美）帕蒂·詹森著；爱丁等译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PMP：项目管理专家认证练习与解答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（美）克劳迪亚·巴卡（C.Baca），（美）帕蒂·詹森著；爱丁等译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本书出售、求购地址：https://www.jiaokey.com/book/detail/11197758.html</w:t>
      </w:r>
    </w:p>
    <w:p>
      <w:r>
        <w:t>更多相关图书推荐：https://www.jiaokey.com</w:t>
      </w:r>
    </w:p>
    <w:p>
      <w:r>
        <w:t>（美）克劳迪亚·巴卡（C.Baca），（美）帕蒂·詹森著；爱丁等译 其他作品：https://www.jiaokey.com/tag/（美）克劳迪亚·巴卡（C.Baca），（美）帕蒂·詹森著；爱丁等译.html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关键词搜索：https://www.jiaokey.com/tag/PMP：项目管理专家认证练习与解答.html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