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金融危机、流动性与国际货币体制</w:t>
      </w:r>
    </w:p>
    <w:p>
      <w:r>
        <w:rPr>
          <w:rFonts w:ascii="宋体" w:hAnsi="宋体" w:eastAsia="宋体"/>
          <w:sz w:val="24"/>
        </w:rPr>
        <w:t>（法）让·梯若尔（Jean Tirole）著；陈志俊，闻俊译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金融危机、流动性与国际货币体制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（法）让·梯若尔（Jean Tirole）著；陈志俊，闻俊译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本书出售、求购地址：https://www.jiaokey.com/book/detail/11197726.html</w:t>
      </w:r>
    </w:p>
    <w:p>
      <w:r>
        <w:t>更多相关图书推荐：https://www.jiaokey.com</w:t>
      </w:r>
    </w:p>
    <w:p>
      <w:r>
        <w:t>（法）让·梯若尔（Jean Tirole）著；陈志俊，闻俊译 其他作品：https://www.jiaokey.com/tag/（法）让·梯若尔（Jean Tirole）著；陈志俊，闻俊译.html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关键词搜索：https://www.jiaokey.com/tag/金融危机、流动性与国际货币体制.html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