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中国管理教育报告：第一份全面分析中国管理教育历史、现状与未来的研究报告</w:t>
      </w:r>
    </w:p>
    <w:p>
      <w:r>
        <w:rPr>
          <w:rFonts w:ascii="宋体" w:hAnsi="宋体" w:eastAsia="宋体"/>
          <w:sz w:val="24"/>
        </w:rPr>
        <w:t>赵纯均，雷曜，杨斌著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中国管理教育报告：第一份全面分析中国管理教育历史、现状与未来的研究报告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赵纯均，雷曜，杨斌著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本书出售、求购地址：https://www.jiaokey.com/book/detail/11197721.html</w:t>
      </w:r>
    </w:p>
    <w:p>
      <w:r>
        <w:t>更多相关图书推荐：https://www.jiaokey.com</w:t>
      </w:r>
    </w:p>
    <w:p>
      <w:r>
        <w:t>赵纯均，雷曜，杨斌著 其他作品：https://www.jiaokey.com/tag/赵纯均，雷曜，杨斌著.html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关键词搜索：https://www.jiaokey.com/tag/中国管理教育报告：第一份全面分析中国管理教育历史、现状与未来的研究报告.html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