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书名：建筑环境控制学</w:t>
      </w:r>
    </w:p>
    <w:p>
      <w:r>
        <w:t>作者：宋德萱编著</w:t>
      </w:r>
    </w:p>
    <w:p>
      <w:r>
        <w:t>出版社：南京：东南大学出版社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建筑环境控制学 评论地址：https://www.jiaokey.com/book/detail/11197715.html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