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自由心证与自由裁量  梁慧星先生主编之中国大陆判解研究集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自由心证与自由裁量  梁慧星先生主编之中国大陆判解研究集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本书出售、求购地址：https://www.jiaokey.com/book/detail/11197663.html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关键词搜索：https://www.jiaokey.com/tag/自由心证与自由裁量  梁慧星先生主编之中国大陆判解研究集.html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