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大鱼吃小鱼  系统思考的故事</w:t>
      </w:r>
    </w:p>
    <w:p>
      <w:r>
        <w:rPr>
          <w:rFonts w:ascii="宋体" w:hAnsi="宋体" w:eastAsia="宋体"/>
          <w:sz w:val="24"/>
        </w:rPr>
        <w:t>（新加坡）洛·瓜特·丁（Low Guat Tin）等著；陈磊译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大鱼吃小鱼  系统思考的故事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（新加坡）洛·瓜特·丁（Low Guat Tin）等著；陈磊译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本书出售、求购地址：https://www.jiaokey.com/book/detail/11197654.html</w:t>
      </w:r>
    </w:p>
    <w:p>
      <w:r>
        <w:t>更多相关图书推荐：https://www.jiaokey.com</w:t>
      </w:r>
    </w:p>
    <w:p>
      <w:r>
        <w:t>（新加坡）洛·瓜特·丁（Low Guat Tin）等著；陈磊译 其他作品：https://www.jiaokey.com/tag/（新加坡）洛·瓜特·丁（Low Guat Tin）等著；陈磊译.html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关键词搜索：https://www.jiaokey.com/tag/大鱼吃小鱼  系统思考的故事.html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