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书名：贝类标准化生产技术</w:t>
      </w:r>
    </w:p>
    <w:p>
      <w:r>
        <w:t>作者：富惠光等编著</w:t>
      </w:r>
    </w:p>
    <w:p>
      <w:r>
        <w:t>出版社：北京:中国农业大学出版社,2003.01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贝类标准化生产技术 评论地址：https://www.jiaokey.com/book/detail/11197645.html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