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书名：丹寨苗族民间文学资料  第2集</w:t>
      </w:r>
    </w:p>
    <w:p>
      <w:r>
        <w:t>作者：丹寨县民族事务委员会，丹寨县文化馆编</w:t>
      </w:r>
    </w:p>
    <w:p>
      <w:r>
        <w:t>出版社：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丹寨苗族民间文学资料  第2集 评论地址：https://www.jiaokey.com/book/detail/11197566.html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