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C#.NET从入门到精通</w:t>
      </w:r>
    </w:p>
    <w:p>
      <w:r>
        <w:rPr>
          <w:rFonts w:ascii="宋体" w:hAnsi="宋体" w:eastAsia="宋体"/>
          <w:sz w:val="24"/>
        </w:rPr>
        <w:t>（美）Jason Price，（美）Mike Gunderloy著；窦芳，王健等译（解放军国际关系学院装备教研室）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Price，（美）Mike Gunderloy著；窦芳，王健等译（解放军国际关系学院装备教研室）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本书出售、求购地址：https://www.jiaokey.com/book/detail/11197543.html</w:t>
      </w:r>
    </w:p>
    <w:p>
      <w:r>
        <w:t>更多相关图书推荐：https://www.jiaokey.com</w:t>
      </w:r>
    </w:p>
    <w:p>
      <w:r>
        <w:t>（美）Jason Price，（美）Mike Gunderloy著；窦芳，王健等译（解放军国际关系学院装备教研室） 其他作品：https://www.jiaokey.com/tag/（美）Jason Price，（美）Mike Gunderloy著；窦芳，王健等译（解放军国际关系学院装备教研室）.html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