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7实例大制作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7实例大制作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本书出售、求购地址：https://www.jiaokey.com/book/detail/11197526.html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关键词搜索：https://www.jiaokey.com/tag/中文Photoshop 7实例大制作.html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