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书名：新世纪五笔字型学习速成</w:t>
      </w:r>
    </w:p>
    <w:p>
      <w:r>
        <w:t>作者：梁庆龙，匡松编著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新世纪五笔字型学习速成 评论地址：https://www.jiaokey.com/book/detail/11197514.html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