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5入门与提高一本通</w:t>
      </w:r>
    </w:p>
    <w:p>
      <w:r>
        <w:t>作者：互动空间工作室编著</w:t>
      </w:r>
    </w:p>
    <w:p>
      <w:r>
        <w:t>出版社：成都：电子科技大学出版社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3DS MAX 5入门与提高一本通 评论地址：https://www.jiaokey.com/book/detail/11197507.html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