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智慧的课程  利用多元智力发掘学生的全部潜力</w:t>
      </w:r>
    </w:p>
    <w:p>
      <w:r>
        <w:rPr>
          <w:rFonts w:ascii="宋体" w:hAnsi="宋体" w:eastAsia="宋体"/>
          <w:sz w:val="24"/>
        </w:rPr>
        <w:t>（美）戴维·拉齐尔（David Lazear）著；缪胤译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智慧的课程  利用多元智力发掘学生的全部潜力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（美）戴维·拉齐尔（David Lazear）著；缪胤译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本书出售、求购地址：https://www.jiaokey.com/book/detail/11197491.html</w:t>
      </w:r>
    </w:p>
    <w:p>
      <w:r>
        <w:t>更多相关图书推荐：https://www.jiaokey.com</w:t>
      </w:r>
    </w:p>
    <w:p>
      <w:r>
        <w:t>（美）戴维·拉齐尔（David Lazear）著；缪胤译 其他作品：https://www.jiaokey.com/tag/（美）戴维·拉齐尔（David Lazear）著；缪胤译.html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关键词搜索：https://www.jiaokey.com/tag/智慧的课程  利用多元智力发掘学生的全部潜力.html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