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龟甲万公司的营销创举</w:t>
      </w:r>
    </w:p>
    <w:p>
      <w:r>
        <w:rPr>
          <w:rFonts w:ascii="宋体" w:hAnsi="宋体" w:eastAsia="宋体"/>
          <w:sz w:val="24"/>
        </w:rPr>
        <w:t>（美）罗纳德·E.耶茨（Ronald E.Yates）著；陈慧静译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龟甲万公司的营销创举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（美）罗纳德·E.耶茨（Ronald E.Yates）著；陈慧静译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本书出售、求购地址：https://www.jiaokey.com/book/detail/11197490.html</w:t>
      </w:r>
    </w:p>
    <w:p>
      <w:r>
        <w:t>更多相关图书推荐：https://www.jiaokey.com</w:t>
      </w:r>
    </w:p>
    <w:p>
      <w:r>
        <w:t>（美）罗纳德·E.耶茨（Ronald E.Yates）著；陈慧静译 其他作品：https://www.jiaokey.com/tag/（美）罗纳德·E.耶茨（Ronald E.Yates）著；陈慧静译.html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关键词搜索：https://www.jiaokey.com/tag/龟甲万公司的营销创举.html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