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书名：古今说名道姓：姓氏寻根问祖  下</w:t>
      </w:r>
    </w:p>
    <w:p>
      <w:r>
        <w:t>作者：范又琪编著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总页数：346</w:t>
      </w:r>
    </w:p>
    <w:p>
      <w:r>
        <w:t>更多请访问教客网: www.jiaokey.com</w:t>
      </w:r>
    </w:p>
    <w:p>
      <w:r>
        <w:t>古今说名道姓：姓氏寻根问祖  下 评论地址：https://www.jiaokey.com/book/detail/11197467.html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