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书名：土家族仪典文化哲学研究</w:t>
      </w:r>
    </w:p>
    <w:p>
      <w:r>
        <w:t>作者：萧洪恩著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土家族仪典文化哲学研究 评论地址：https://www.jiaokey.com/book/detail/11197449.html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