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土家族近百年史  1840-1949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土家族近百年史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本书出售、求购地址：https://www.jiaokey.com/book/detail/11197446.html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关键词搜索：https://www.jiaokey.com/tag/土家族近百年史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