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书名：土家族情歌选</w:t>
      </w:r>
    </w:p>
    <w:p>
      <w:r>
        <w:t>作者：彭南均，覃国栋搜集</w:t>
      </w:r>
    </w:p>
    <w:p>
      <w:r>
        <w:t>出版社：中国科学诗人协会；中国科学诗刊社</w:t>
      </w:r>
    </w:p>
    <w:p>
      <w:r>
        <w:t>出版日期：1989.07</w:t>
      </w:r>
    </w:p>
    <w:p>
      <w:r>
        <w:t>总页数：175</w:t>
      </w:r>
    </w:p>
    <w:p>
      <w:r>
        <w:t>更多请访问教客网: www.jiaokey.com</w:t>
      </w:r>
    </w:p>
    <w:p>
      <w:r>
        <w:t>土家族情歌选 评论地址：https://www.jiaokey.com/book/detail/11197410.html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