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湘西剿匪故事选  第2集</w:t>
      </w:r>
    </w:p>
    <w:p>
      <w:r>
        <w:rPr>
          <w:rFonts w:ascii="宋体" w:hAnsi="宋体" w:eastAsia="宋体"/>
          <w:sz w:val="24"/>
        </w:rPr>
        <w:t>中共湘西土家族苗族自治州委党史办公室编；田茂德主编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湘西剿匪故事选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中共湘西土家族苗族自治州委党史办公室编；田茂德主编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本书出售、求购地址：https://www.jiaokey.com/book/detail/11197408.html</w:t>
      </w:r>
    </w:p>
    <w:p>
      <w:r>
        <w:t>更多相关图书推荐：https://www.jiaokey.com</w:t>
      </w:r>
    </w:p>
    <w:p>
      <w:r>
        <w:t>中共湘西土家族苗族自治州委党史办公室编；田茂德主编 其他作品：https://www.jiaokey.com/tag/中共湘西土家族苗族自治州委党史办公室编；田茂德主编.html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关键词搜索：https://www.jiaokey.com/tag/湘西剿匪故事选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