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书名：桑植傩戏演本</w:t>
      </w:r>
    </w:p>
    <w:p>
      <w:r>
        <w:t>作者：湖南省少数民族古籍办公室编</w:t>
      </w:r>
    </w:p>
    <w:p>
      <w:r>
        <w:t>出版社：长沙:岳麓书社,1998.12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桑植傩戏演本 评论地址：https://www.jiaokey.com/book/detail/11197392.html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