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书名：日语能力分级模拟试题集  上</w:t>
      </w:r>
    </w:p>
    <w:p>
      <w:r>
        <w:t>作者：张维红等编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日语能力分级模拟试题集  上 评论地址：https://www.jiaokey.com/book/detail/11197358.html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