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野草闲花臭姻缘</w:t>
      </w:r>
    </w:p>
    <w:p>
      <w:r>
        <w:rPr>
          <w:rFonts w:ascii="宋体" w:hAnsi="宋体" w:eastAsia="宋体"/>
          <w:sz w:val="24"/>
        </w:rPr>
        <w:t>（清）月湖渔隐，（清）黄世仲著；筱惠，狄迪整理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野草闲花臭姻缘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（清）月湖渔隐，（清）黄世仲著；筱惠，狄迪整理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本书出售、求购地址：https://www.jiaokey.com/book/detail/11197354.html</w:t>
      </w:r>
    </w:p>
    <w:p>
      <w:r>
        <w:t>更多相关图书推荐：https://www.jiaokey.com</w:t>
      </w:r>
    </w:p>
    <w:p>
      <w:r>
        <w:t>（清）月湖渔隐，（清）黄世仲著；筱惠，狄迪整理 其他作品：https://www.jiaokey.com/tag/（清）月湖渔隐，（清）黄世仲著；筱惠，狄迪整理.html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