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明天比昨天长久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73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明天比昨天长久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 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本书出售、求购地址：https://www.jiaokey.com/book/detail/11197336.html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关键词搜索：https://www.jiaokey.com/tag/新诗(地点: 中国 年代: 现代 学科: 选集) 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