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汉日对照常用单词分类集</w:t>
      </w:r>
    </w:p>
    <w:p>
      <w:r>
        <w:rPr>
          <w:rFonts w:ascii="宋体" w:hAnsi="宋体" w:eastAsia="宋体"/>
          <w:sz w:val="24"/>
        </w:rPr>
        <w:t>金石主编；金石，薛豹，田文莉，冯强，田中浩，森雅子编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汉日对照常用单词分类集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金石主编；金石，薛豹，田文莉，冯强，田中浩，森雅子编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本书出售、求购地址：https://www.jiaokey.com/book/detail/11197328.html</w:t>
      </w:r>
    </w:p>
    <w:p>
      <w:r>
        <w:t>更多相关图书推荐：https://www.jiaokey.com</w:t>
      </w:r>
    </w:p>
    <w:p>
      <w:r>
        <w:t>金石主编；金石，薛豹，田文莉，冯强，田中浩，森雅子编 其他作品：https://www.jiaokey.com/tag/金石主编；金石，薛豹，田文莉，冯强，田中浩，森雅子编.html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关键词搜索：https://www.jiaokey.com/tag/汉日对照常用单词分类集.html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