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书名：中外名著精采描写钢笔书法</w:t>
      </w:r>
    </w:p>
    <w:p>
      <w:r>
        <w:t>作者：顾仲安等书</w:t>
      </w:r>
    </w:p>
    <w:p>
      <w:r>
        <w:t>出版社：北京：中国国际广播出版社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中外名著精采描写钢笔书法 评论地址：https://www.jiaokey.com/book/detail/11197327.html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