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书名：中外格言菁英荟萃辞典</w:t>
      </w:r>
    </w:p>
    <w:p>
      <w:r>
        <w:t>作者：钟礼平主编；陆春祥，周永宁，鲍世东编</w:t>
      </w:r>
    </w:p>
    <w:p>
      <w:r>
        <w:t>出版社：南宁：广西民族出版社</w:t>
      </w:r>
    </w:p>
    <w:p>
      <w:r>
        <w:t>出版日期：1991.08</w:t>
      </w:r>
    </w:p>
    <w:p>
      <w:r>
        <w:t>总页数：340</w:t>
      </w:r>
    </w:p>
    <w:p>
      <w:r>
        <w:t>更多请访问教客网: www.jiaokey.com</w:t>
      </w:r>
    </w:p>
    <w:p>
      <w:r>
        <w:t>中外格言菁英荟萃辞典 评论地址：https://www.jiaokey.com/book/detail/11197314.html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