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文人的另一面  民国风景之一种</w:t>
      </w:r>
    </w:p>
    <w:p>
      <w:r>
        <w:rPr>
          <w:rFonts w:ascii="宋体" w:hAnsi="宋体" w:eastAsia="宋体"/>
          <w:sz w:val="24"/>
        </w:rPr>
        <w:t>（马来）温梓川著；钦鸿编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文人的另一面  民国风景之一种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（马来）温梓川著；钦鸿编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本书出售、求购地址：https://www.jiaokey.com/book/detail/11197267.html</w:t>
      </w:r>
    </w:p>
    <w:p>
      <w:r>
        <w:t>更多相关图书推荐：https://www.jiaokey.com</w:t>
      </w:r>
    </w:p>
    <w:p>
      <w:r>
        <w:t>（马来）温梓川著；钦鸿编 其他作品：https://www.jiaokey.com/tag/（马来）温梓川著；钦鸿编.html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关键词搜索：https://www.jiaokey.com/tag/文人的另一面  民国风景之一种.html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