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书名：徒步穿越撒哈拉腹地  中英撒哈拉环境科学考察纪实</w:t>
      </w:r>
    </w:p>
    <w:p>
      <w:r>
        <w:t>作者：袁国映著</w:t>
      </w:r>
    </w:p>
    <w:p>
      <w:r>
        <w:t>出版社：昆明：云南人民出版社</w:t>
      </w:r>
    </w:p>
    <w:p>
      <w:r>
        <w:t>出版日期：2004.02</w:t>
      </w:r>
    </w:p>
    <w:p>
      <w:r>
        <w:t>总页数：675</w:t>
      </w:r>
    </w:p>
    <w:p>
      <w:r>
        <w:t>更多请访问教客网: www.jiaokey.com</w:t>
      </w:r>
    </w:p>
    <w:p>
      <w:r>
        <w:t>徒步穿越撒哈拉腹地  中英撒哈拉环境科学考察纪实 评论地址：https://www.jiaokey.com/book/detail/11197262.html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