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寻找妻子古菜花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寻找妻子古菜花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本书出售、求购地址：https://www.jiaokey.com/book/detail/11197241.html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关键词搜索：https://www.jiaokey.com/tag/寻找妻子古菜花.html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