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公司层面战略  多业务公司的管理与价值创造</w:t>
      </w:r>
    </w:p>
    <w:p>
      <w:r>
        <w:rPr>
          <w:rFonts w:ascii="宋体" w:hAnsi="宋体" w:eastAsia="宋体"/>
          <w:sz w:val="24"/>
        </w:rPr>
        <w:t>（美）迈克尔·古尔德（Michael Goold）等著；黄一义等译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公司层面战略  多业务公司的管理与价值创造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（美）迈克尔·古尔德（Michael Goold）等著；黄一义等译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本书出售、求购地址：https://www.jiaokey.com/book/detail/11197239.html</w:t>
      </w:r>
    </w:p>
    <w:p>
      <w:r>
        <w:t>更多相关图书推荐：https://www.jiaokey.com</w:t>
      </w:r>
    </w:p>
    <w:p>
      <w:r>
        <w:t>（美）迈克尔·古尔德（Michael Goold）等著；黄一义等译 其他作品：https://www.jiaokey.com/tag/（美）迈克尔·古尔德（Michael Goold）等著；黄一义等译.html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关键词搜索：https://www.jiaokey.com/tag/公司层面战略  多业务公司的管理与价值创造.html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