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公司能力分析  确定战略能力</w:t>
      </w:r>
    </w:p>
    <w:p>
      <w:r>
        <w:rPr>
          <w:rFonts w:ascii="宋体" w:hAnsi="宋体" w:eastAsia="宋体"/>
          <w:sz w:val="24"/>
        </w:rPr>
        <w:t>（美）珀尔·简斯特（Per Jenster），（美）大卫·赫西（David Hussey）著；冀书鹏译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公司能力分析  确定战略能力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（美）珀尔·简斯特（Per Jenster），（美）大卫·赫西（David Hussey）著；冀书鹏译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本书出售、求购地址：https://www.jiaokey.com/book/detail/11197238.html</w:t>
      </w:r>
    </w:p>
    <w:p>
      <w:r>
        <w:t>更多相关图书推荐：https://www.jiaokey.com</w:t>
      </w:r>
    </w:p>
    <w:p>
      <w:r>
        <w:t>（美）珀尔·简斯特（Per Jenster），（美）大卫·赫西（David Hussey）著；冀书鹏译 其他作品：https://www.jiaokey.com/tag/（美）珀尔·简斯特（Per Jenster），（美）大卫·赫西（David Hussey）著；冀书鹏译.html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关键词搜索：https://www.jiaokey.com/tag/公司能力分析  确定战略能力.html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