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书名：社会学方法的新规则  一种对解释社会学的建设性批判</w:t>
      </w:r>
    </w:p>
    <w:p>
      <w:r>
        <w:t>作者：（英）安东尼·吉登斯（Anthony Giddens）著；田佑中，刘江涛译</w:t>
      </w:r>
    </w:p>
    <w:p>
      <w:r>
        <w:t>出版社：</w:t>
      </w:r>
    </w:p>
    <w:p>
      <w:r>
        <w:t>出版日期：2003.12</w:t>
      </w:r>
    </w:p>
    <w:p>
      <w:r>
        <w:t>总页数：306</w:t>
      </w:r>
    </w:p>
    <w:p>
      <w:r>
        <w:t>更多请访问教客网: www.jiaokey.com</w:t>
      </w:r>
    </w:p>
    <w:p>
      <w:r>
        <w:t>社会学方法的新规则  一种对解释社会学的建设性批判 评论地址：https://www.jiaokey.com/book/detail/11197236.html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