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书名：孙中山与中山大学  孙中山关于中山大学（原名国立广东大学）的命令、训令、指令、题词及演讲</w:t>
      </w:r>
    </w:p>
    <w:p>
      <w:r>
        <w:t>作者：中山大学档案馆编</w:t>
      </w:r>
    </w:p>
    <w:p>
      <w:r>
        <w:t>出版社：广州：中山大学出版社</w:t>
      </w:r>
    </w:p>
    <w:p>
      <w:r>
        <w:t>出版日期：1999.10</w:t>
      </w:r>
    </w:p>
    <w:p>
      <w:r>
        <w:t>总页数：80</w:t>
      </w:r>
    </w:p>
    <w:p>
      <w:r>
        <w:t>更多请访问教客网: www.jiaokey.com</w:t>
      </w:r>
    </w:p>
    <w:p>
      <w:r>
        <w:t>孙中山与中山大学  孙中山关于中山大学（原名国立广东大学）的命令、训令、指令、题词及演讲 评论地址：https://www.jiaokey.com/book/detail/11197218.html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