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书名：重庆市国土资源遥感综合调查与信息系统建设</w:t>
      </w:r>
    </w:p>
    <w:p>
      <w:r>
        <w:t>作者：张振德等著</w:t>
      </w:r>
    </w:p>
    <w:p>
      <w:r>
        <w:t>出版社：北京：地质出版社</w:t>
      </w:r>
    </w:p>
    <w:p>
      <w:r>
        <w:t>出版日期：2002.11</w:t>
      </w:r>
    </w:p>
    <w:p>
      <w:r>
        <w:t>总页数：173</w:t>
      </w:r>
    </w:p>
    <w:p>
      <w:r>
        <w:t>更多请访问教客网: www.jiaokey.com</w:t>
      </w:r>
    </w:p>
    <w:p>
      <w:r>
        <w:t>重庆市国土资源遥感综合调查与信息系统建设 评论地址：https://www.jiaokey.com/book/detail/11197151.html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