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粤桂云开地区庞西垌-金山银金矿床地球化学特征与资源评价</w:t>
      </w:r>
    </w:p>
    <w:p>
      <w:r>
        <w:rPr>
          <w:rFonts w:ascii="宋体" w:hAnsi="宋体" w:eastAsia="宋体"/>
          <w:sz w:val="24"/>
        </w:rPr>
        <w:t>王祖伟，周永章著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粤桂云开地区庞西垌-金山银金矿床地球化学特征与资源评价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王祖伟，周永章著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本书出售、求购地址：https://www.jiaokey.com/book/detail/11197147.html</w:t>
      </w:r>
    </w:p>
    <w:p>
      <w:r>
        <w:t>更多相关图书推荐：https://www.jiaokey.com</w:t>
      </w:r>
    </w:p>
    <w:p>
      <w:r>
        <w:t>王祖伟，周永章著 其他作品：https://www.jiaokey.com/tag/王祖伟，周永章著.html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关键词搜索：https://www.jiaokey.com/tag/粤桂云开地区庞西垌-金山银金矿床地球化学特征与资源评价.html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