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书名：混凝土及砌体结构  上</w:t>
      </w:r>
    </w:p>
    <w:p>
      <w:r>
        <w:t>作者：哈尔滨工业大学等编</w:t>
      </w:r>
    </w:p>
    <w:p>
      <w:r>
        <w:t>出版社：北京:中国建筑工业出版社,2002.09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混凝土及砌体结构  上 评论地址：https://www.jiaokey.com/book/detail/11197128.html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