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汽车安全科学驾驶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汽车安全科学驾驶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本书出售、求购地址：https://www.jiaokey.com/book/detail/11197125.html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关键词搜索：https://www.jiaokey.com/tag/汽车安全科学驾驶.html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