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用身体思想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用身体思想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本书出售、求购地址：https://www.jiaokey.com/book/detail/11197120.html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关键词搜索：https://www.jiaokey.com/tag/用身体思想.html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