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决策之难  15个重大决策失误案例分析</w:t>
      </w:r>
    </w:p>
    <w:p>
      <w:r>
        <w:rPr>
          <w:rFonts w:ascii="宋体" w:hAnsi="宋体" w:eastAsia="宋体"/>
          <w:sz w:val="24"/>
        </w:rPr>
        <w:t>（美）保罗·纳特（Paul C.Nutt）著；刘寅龙等译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决策之难  15个重大决策失误案例分析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（美）保罗·纳特（Paul C.Nutt）著；刘寅龙等译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本书出售、求购地址：https://www.jiaokey.com/book/detail/11197101.html</w:t>
      </w:r>
    </w:p>
    <w:p>
      <w:r>
        <w:t>更多相关图书推荐：https://www.jiaokey.com</w:t>
      </w:r>
    </w:p>
    <w:p>
      <w:r>
        <w:t>（美）保罗·纳特（Paul C.Nutt）著；刘寅龙等译 其他作品：https://www.jiaokey.com/tag/（美）保罗·纳特（Paul C.Nutt）著；刘寅龙等译.html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关键词搜索：https://www.jiaokey.com/tag/决策之难  15个重大决策失误案例分析.html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