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单翅，我也要飞  与单亲孩子的心灵对话</w:t>
      </w:r>
    </w:p>
    <w:p>
      <w:r>
        <w:rPr>
          <w:rFonts w:ascii="宋体" w:hAnsi="宋体" w:eastAsia="宋体"/>
          <w:sz w:val="24"/>
        </w:rPr>
        <w:t>范春玥等著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单翅，我也要飞  与单亲孩子的心灵对话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本书出售、求购地址：https://www.jiaokey.com/book/detail/11197077.html</w:t>
      </w:r>
    </w:p>
    <w:p>
      <w:r>
        <w:t>更多相关图书推荐：https://www.jiaokey.com</w:t>
      </w:r>
    </w:p>
    <w:p>
      <w:r>
        <w:t>范春玥等著 其他作品：https://www.jiaokey.com/tag/范春玥等著.html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关键词搜索：https://www.jiaokey.com/tag/单翅，我也要飞  与单亲孩子的心灵对话.html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