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扒了你的皮  农民意识与小市民意识  漫画插图版</w:t>
      </w:r>
    </w:p>
    <w:p>
      <w:r>
        <w:rPr>
          <w:rFonts w:ascii="宋体" w:hAnsi="宋体" w:eastAsia="宋体"/>
          <w:sz w:val="24"/>
        </w:rPr>
        <w:t>赵中月著刘宏，王平插图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扒了你的皮  农民意识与小市民意识  漫画插图版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赵中月著刘宏，王平插图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本书出售、求购地址：https://www.jiaokey.com/book/detail/11197073.html</w:t>
      </w:r>
    </w:p>
    <w:p>
      <w:r>
        <w:t>更多相关图书推荐：https://www.jiaokey.com</w:t>
      </w:r>
    </w:p>
    <w:p>
      <w:r>
        <w:t>赵中月著刘宏，王平插图 其他作品：https://www.jiaokey.com/tag/赵中月著刘宏，王平插图.html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关键词搜索：https://www.jiaokey.com/tag/扒了你的皮  农民意识与小市民意识  漫画插图版.html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