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沉默的墙  梁晓声散文集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沉默的墙  梁晓声散文集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本书出售、求购地址：https://www.jiaokey.com/book/detail/11197068.html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关键词搜索：https://www.jiaokey.com/tag/沉默的墙  梁晓声散文集.html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