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留学与垃圾  来自中国海外留学生问题报告</w:t>
      </w:r>
    </w:p>
    <w:p>
      <w:r>
        <w:rPr>
          <w:rFonts w:ascii="宋体" w:hAnsi="宋体" w:eastAsia="宋体"/>
          <w:sz w:val="24"/>
        </w:rPr>
        <w:t>陈铁源著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留学与垃圾  来自中国海外留学生问题报告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本书出售、求购地址：https://www.jiaokey.com/book/detail/11197067.html</w:t>
      </w:r>
    </w:p>
    <w:p>
      <w:r>
        <w:t>更多相关图书推荐：https://www.jiaokey.com</w:t>
      </w:r>
    </w:p>
    <w:p>
      <w:r>
        <w:t>陈铁源著 其他作品：https://www.jiaokey.com/tag/陈铁源著.html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关键词搜索：https://www.jiaokey.com/tag/留学与垃圾  来自中国海外留学生问题报告.html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